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书名：闹龙宫  皮影戏</w:t>
      </w:r>
    </w:p>
    <w:p>
      <w:r>
        <w:t>作者：施振楣，魏百荣，沈鲸松等编</w:t>
      </w:r>
    </w:p>
    <w:p>
      <w:r>
        <w:t>出版社：上海：上海文化出版社</w:t>
      </w:r>
    </w:p>
    <w:p>
      <w:r>
        <w:t>出版日期：1957.06</w:t>
      </w:r>
    </w:p>
    <w:p>
      <w:r>
        <w:t>总页数：16</w:t>
      </w:r>
    </w:p>
    <w:p>
      <w:r>
        <w:t>更多请访问教客网: www.jiaokey.com</w:t>
      </w:r>
    </w:p>
    <w:p>
      <w:r>
        <w:t>闹龙宫  皮影戏 评论地址：https://www.jiaokey.com/book/detail/11755825.html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