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书名：晴雯  京剧</w:t>
      </w:r>
    </w:p>
    <w:p>
      <w:r>
        <w:t>作者：曹雪芹原著；苏雪安编剧</w:t>
      </w:r>
    </w:p>
    <w:p>
      <w:r>
        <w:t>出版社：上海:上海文化出版社,1957.09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晴雯  京剧 评论地址：https://www.jiaokey.com/book/detail/11755813.html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