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房屋砖石墙和抹灰层的干燥</w:t>
      </w:r>
    </w:p>
    <w:p>
      <w:r>
        <w:rPr>
          <w:rFonts w:ascii="宋体" w:hAnsi="宋体" w:eastAsia="宋体"/>
          <w:sz w:val="24"/>
        </w:rPr>
        <w:t>Д·в·茹科夫 A·C·拉丁斯基著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房屋砖石墙和抹灰层的干燥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Д·в·茹科夫 A·C·拉丁斯基著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本书出售、求购地址：https://www.jiaokey.com/book/detail/11755801.html</w:t>
      </w:r>
    </w:p>
    <w:p>
      <w:r>
        <w:t>更多相关图书推荐：https://www.jiaokey.com</w:t>
      </w:r>
    </w:p>
    <w:p>
      <w:r>
        <w:t>Д·в·茹科夫 A·C·拉丁斯基著 其他作品：https://www.jiaokey.com/tag/Д·в·茹科夫 A·C·拉丁斯基著.html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关键词搜索：https://www.jiaokey.com/tag/房屋砖石墙和抹灰层的干燥.html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