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建筑业中的木材节约问题</w:t>
      </w:r>
    </w:p>
    <w:p>
      <w:r>
        <w:rPr>
          <w:rFonts w:ascii="宋体" w:hAnsi="宋体" w:eastAsia="宋体"/>
          <w:sz w:val="24"/>
        </w:rPr>
        <w:t>C·A·列尼别尔格著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建筑业中的木材节约问题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C·A·列尼别尔格著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本书出售、求购地址：https://www.jiaokey.com/book/detail/11755799.html</w:t>
      </w:r>
    </w:p>
    <w:p>
      <w:r>
        <w:t>更多相关图书推荐：https://www.jiaokey.com</w:t>
      </w:r>
    </w:p>
    <w:p>
      <w:r>
        <w:t>C·A·列尼别尔格著 其他作品：https://www.jiaokey.com/tag/C·A·列尼别尔格著.html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关键词搜索：https://www.jiaokey.com/tag/建筑业中的木材节约问题.html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