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书名：闯宫抱斗  秦腔</w:t>
      </w:r>
    </w:p>
    <w:p>
      <w:r>
        <w:t>作者：冯杰三，宋润苍编</w:t>
      </w:r>
    </w:p>
    <w:p>
      <w:r>
        <w:t>出版社：长安书店</w:t>
      </w:r>
    </w:p>
    <w:p>
      <w:r>
        <w:t>出版日期：1957.02</w:t>
      </w:r>
    </w:p>
    <w:p>
      <w:r>
        <w:t>总页数：60</w:t>
      </w:r>
    </w:p>
    <w:p>
      <w:r>
        <w:t>更多请访问教客网: www.jiaokey.com</w:t>
      </w:r>
    </w:p>
    <w:p>
      <w:r>
        <w:t>闯宫抱斗  秦腔 评论地址：https://www.jiaokey.com/book/detail/11755770.html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