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书名：铜版画技法研究</w:t>
      </w:r>
    </w:p>
    <w:p>
      <w:r>
        <w:t>作者：李桦编著</w:t>
      </w:r>
    </w:p>
    <w:p>
      <w:r>
        <w:t>出版社：北京:朝花美术出版社,1955.07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铜版画技法研究 评论地址：https://www.jiaokey.com/book/detail/11755741.html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