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书名：我的老师  克拉姆斯柯依</w:t>
      </w:r>
    </w:p>
    <w:p>
      <w:r>
        <w:t>作者：и·列宾著；陈乃东，范继淹译</w:t>
      </w:r>
    </w:p>
    <w:p>
      <w:r>
        <w:t>出版社：上海：上海人民美术出版社</w:t>
      </w:r>
    </w:p>
    <w:p>
      <w:r>
        <w:t>出版日期：1957.09</w:t>
      </w:r>
    </w:p>
    <w:p>
      <w:r>
        <w:t>总页数：63</w:t>
      </w:r>
    </w:p>
    <w:p>
      <w:r>
        <w:t>更多请访问教客网: www.jiaokey.com</w:t>
      </w:r>
    </w:p>
    <w:p>
      <w:r>
        <w:t>我的老师  克拉姆斯柯依 评论地址：https://www.jiaokey.com/book/detail/11755710.html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