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书名：小战士</w:t>
      </w:r>
    </w:p>
    <w:p>
      <w:r>
        <w:t>作者：（捷克斯洛伐克）伊·马列克编；格舒，宾俄译</w:t>
      </w:r>
    </w:p>
    <w:p>
      <w:r>
        <w:t>出版社：上海：少年儿童出版社</w:t>
      </w:r>
    </w:p>
    <w:p>
      <w:r>
        <w:t>出版日期：1956.07</w:t>
      </w:r>
    </w:p>
    <w:p>
      <w:r>
        <w:t>总页数：76</w:t>
      </w:r>
    </w:p>
    <w:p>
      <w:r>
        <w:t>更多请访问教客网: www.jiaokey.com</w:t>
      </w:r>
    </w:p>
    <w:p>
      <w:r>
        <w:t>小战士 评论地址：https://www.jiaokey.com/book/detail/11755658.html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