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书名：捷克斯洛伐克十年社会主义建设成就展览会美术作品选集</w:t>
      </w:r>
    </w:p>
    <w:p>
      <w:r>
        <w:t>作者：人民美术出版社编</w:t>
      </w:r>
    </w:p>
    <w:p>
      <w:r>
        <w:t>出版社：北京:人民美术出版社,1956.02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捷克斯洛伐克十年社会主义建设成就展览会美术作品选集 评论地址：https://www.jiaokey.com/book/detail/11755563.html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