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房屋和建筑物的防雷  德国技术规程</w:t>
      </w:r>
    </w:p>
    <w:p>
      <w:r>
        <w:rPr>
          <w:rFonts w:ascii="宋体" w:hAnsi="宋体" w:eastAsia="宋体"/>
          <w:sz w:val="24"/>
        </w:rPr>
        <w:t>解广润，陈慈萱译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房屋和建筑物的防雷  德国技术规程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解广润，陈慈萱译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房屋建筑设备-中国-规程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本书出售、求购地址：https://www.jiaokey.com/book/detail/11755561.html</w:t>
      </w:r>
    </w:p>
    <w:p>
      <w:r>
        <w:t>更多相关图书推荐：https://www.jiaokey.com</w:t>
      </w:r>
    </w:p>
    <w:p>
      <w:r>
        <w:t>解广润，陈慈萱译 其他作品：https://www.jiaokey.com/tag/解广润，陈慈萱译.html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关键词搜索：https://www.jiaokey.com/tag/房屋建筑设备-中国-规程.html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