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书名：牛的普通内科病  表格式</w:t>
      </w:r>
    </w:p>
    <w:p>
      <w:r>
        <w:t>作者：孙国治编</w:t>
      </w:r>
    </w:p>
    <w:p>
      <w:r>
        <w:t>出版社：畜牧兽医图书出版社</w:t>
      </w:r>
    </w:p>
    <w:p>
      <w:r>
        <w:t>出版日期：1956.11</w:t>
      </w:r>
    </w:p>
    <w:p>
      <w:r>
        <w:t>总页数：57</w:t>
      </w:r>
    </w:p>
    <w:p>
      <w:r>
        <w:t>更多请访问教客网: www.jiaokey.com</w:t>
      </w:r>
    </w:p>
    <w:p>
      <w:r>
        <w:t>牛的普通内科病  表格式 评论地址：https://www.jiaokey.com/book/detail/11755553.html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