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书名：红色卫星闹天宫  京剧</w:t>
      </w:r>
    </w:p>
    <w:p>
      <w:r>
        <w:t>作者：马少波，石天，秦志场编</w:t>
      </w:r>
    </w:p>
    <w:p>
      <w:r>
        <w:t>出版社：北京宝文堂书店,1958.05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红色卫星闹天宫  京剧 评论地址：https://www.jiaokey.com/book/detail/11755542.html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