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芒市见闻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5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芒市见闻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昆明:云南人民出版社,1957.09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本书出售、求购地址：https://www.jiaokey.com/book/detail/11755524.html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昆明:云南人民出版社,1957.09 出版图书：https://www.jiaokey.com/tag/昆明:云南人民出版社,1957.09.html</w:t>
      </w:r>
    </w:p>
    <w:p>
      <w:r>
        <w:t>关键词搜索：https://www.jiaokey.com/tag/诗歌-中国-现代-选集.html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