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书名：李十娘  淮剧</w:t>
      </w:r>
    </w:p>
    <w:p>
      <w:r>
        <w:t>作者：谢艳霞，曹永龄，王启洪编</w:t>
      </w:r>
    </w:p>
    <w:p>
      <w:r>
        <w:t>出版社：上海：上海文化出版社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李十娘  淮剧 评论地址：https://www.jiaokey.com/book/detail/11755519.html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