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菌儿自传  第8版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菌儿自传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本书出售、求购地址：https://www.jiaokey.com/book/detail/11755506.html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关键词搜索：https://www.jiaokey.com/tag/菌儿自传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