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苏秦与张仪  北京评书选</w:t>
      </w:r>
    </w:p>
    <w:p>
      <w:r>
        <w:rPr>
          <w:rFonts w:ascii="宋体" w:hAnsi="宋体" w:eastAsia="宋体"/>
          <w:sz w:val="24"/>
        </w:rPr>
        <w:t>李存源述；黄鹂记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苏秦与张仪  北京评书选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李存源述；黄鹂记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本书出售、求购地址：https://www.jiaokey.com/book/detail/11755490.html</w:t>
      </w:r>
    </w:p>
    <w:p>
      <w:r>
        <w:t>更多相关图书推荐：https://www.jiaokey.com</w:t>
      </w:r>
    </w:p>
    <w:p>
      <w:r>
        <w:t>李存源述；黄鹂记 其他作品：https://www.jiaokey.com/tag/李存源述；黄鹂记.html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关键词搜索：https://www.jiaokey.com/tag/苏秦与张仪  北京评书选.html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