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东北子弟书选  忆眞妃  黛玉悲秋  露泪缘  青楼遗恨  望儿楼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东北子弟书选  忆眞妃  黛玉悲秋  露泪缘  青楼遗恨  望儿楼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本书出售、求购地址：https://www.jiaokey.com/book/detail/11755448.html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关键词搜索：https://www.jiaokey.com/tag/东北子弟书选  忆眞妃  黛玉悲秋  露泪缘  青楼遗恨  望儿楼.html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