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  我们永远不会忘记你！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  我们永远不会忘记你！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本书出售、求购地址：https://www.jiaokey.com/book/detail/11755425.html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关键词搜索：https://www.jiaokey.com/tag/印度  我们永远不会忘记你！.html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