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纤维材料化学工艺学  第4篇  印花</w:t>
      </w:r>
    </w:p>
    <w:p>
      <w:r>
        <w:t>作者：Ф.И.沙道夫，М.В.柯尔察金等著；徐传文译</w:t>
      </w:r>
    </w:p>
    <w:p>
      <w:r>
        <w:t>出版社：北京：纺织工业出版社</w:t>
      </w:r>
    </w:p>
    <w:p>
      <w:r>
        <w:t>出版日期：1958.02</w:t>
      </w:r>
    </w:p>
    <w:p>
      <w:r>
        <w:t>总页数：198</w:t>
      </w:r>
    </w:p>
    <w:p>
      <w:r>
        <w:t>更多请访问教客网: www.jiaokey.com</w:t>
      </w:r>
    </w:p>
    <w:p>
      <w:r>
        <w:t>高等学校教学用书  纤维材料化学工艺学  第4篇  印花 评论地址：https://www.jiaokey.com/book/detail/11755418.html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