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书名：饲牛场劳动组织之新方法</w:t>
      </w:r>
    </w:p>
    <w:p>
      <w:r>
        <w:t>作者：А.М.若耳尼烈恩科著；徐问渠译</w:t>
      </w:r>
    </w:p>
    <w:p>
      <w:r>
        <w:t>出版社：畜牧兽医图书出版社</w:t>
      </w:r>
    </w:p>
    <w:p>
      <w:r>
        <w:t>出版日期：1956.10</w:t>
      </w:r>
    </w:p>
    <w:p>
      <w:r>
        <w:t>总页数：35</w:t>
      </w:r>
    </w:p>
    <w:p>
      <w:r>
        <w:t>更多请访问教客网: www.jiaokey.com</w:t>
      </w:r>
    </w:p>
    <w:p>
      <w:r>
        <w:t>饲牛场劳动组织之新方法 评论地址：https://www.jiaokey.com/book/detail/11755365.html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