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书名：藳秆在鍡饲的调制</w:t>
      </w:r>
    </w:p>
    <w:p>
      <w:r>
        <w:t>作者：М.Ф.托梅教授编；金公亮译</w:t>
      </w:r>
    </w:p>
    <w:p>
      <w:r>
        <w:t>出版社：畜牧兽医图书出版社,1956.11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藳秆在鍡饲的调制 评论地址：https://www.jiaokey.com/book/detail/11755362.html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