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书名：乳品工业企业的微生物学检验</w:t>
      </w:r>
    </w:p>
    <w:p>
      <w:r>
        <w:t>作者：（苏）В.М.巴格达诺夫，Т.Г.罗曼诺维奇著</w:t>
      </w:r>
    </w:p>
    <w:p>
      <w:r>
        <w:t>出版社：轻工业出版社</w:t>
      </w:r>
    </w:p>
    <w:p>
      <w:r>
        <w:t>出版日期：1958.05</w:t>
      </w:r>
    </w:p>
    <w:p>
      <w:r>
        <w:t>总页数：214</w:t>
      </w:r>
    </w:p>
    <w:p>
      <w:r>
        <w:t>更多请访问教客网: www.jiaokey.com</w:t>
      </w:r>
    </w:p>
    <w:p>
      <w:r>
        <w:t>乳品工业企业的微生物学检验 评论地址：https://www.jiaokey.com/book/detail/11755332.html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