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书名：蛋品工艺资料汇编  第1辑  操作方法·卫生制度·几项经验</w:t>
      </w:r>
    </w:p>
    <w:p>
      <w:r>
        <w:t>作者：食品工业部食品工业管理局生产技术处编</w:t>
      </w:r>
    </w:p>
    <w:p>
      <w:r>
        <w:t>出版社：北京：食品工业出版社</w:t>
      </w:r>
    </w:p>
    <w:p>
      <w:r>
        <w:t>出版日期：1957.05</w:t>
      </w:r>
    </w:p>
    <w:p>
      <w:r>
        <w:t>总页数：78</w:t>
      </w:r>
    </w:p>
    <w:p>
      <w:r>
        <w:t>更多请访问教客网: www.jiaokey.com</w:t>
      </w:r>
    </w:p>
    <w:p>
      <w:r>
        <w:t>蛋品工艺资料汇编  第1辑  操作方法·卫生制度·几项经验 评论地址：https://www.jiaokey.com/book/detail/11755330.html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