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书名：关汉卿名著京剧改编本  单刀会</w:t>
      </w:r>
    </w:p>
    <w:p>
      <w:r>
        <w:t>作者：白家麟，何异旭编</w:t>
      </w:r>
    </w:p>
    <w:p>
      <w:r>
        <w:t>出版社：北京宝文堂书店</w:t>
      </w:r>
    </w:p>
    <w:p>
      <w:r>
        <w:t>出版日期：1958.05</w:t>
      </w:r>
    </w:p>
    <w:p>
      <w:r>
        <w:t>总页数：18</w:t>
      </w:r>
    </w:p>
    <w:p>
      <w:r>
        <w:t>更多请访问教客网: www.jiaokey.com</w:t>
      </w:r>
    </w:p>
    <w:p>
      <w:r>
        <w:t>关汉卿名著京剧改编本  单刀会 评论地址：https://www.jiaokey.com/book/detail/11755322.html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