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  退婚  第八种</w:t>
      </w:r>
    </w:p>
    <w:p>
      <w:r>
        <w:rPr>
          <w:rFonts w:ascii="宋体" w:hAnsi="宋体" w:eastAsia="宋体"/>
          <w:sz w:val="24"/>
        </w:rPr>
        <w:t>马彦祥主编；薛恩厚，魏晨旭著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  退婚  第八种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马彦祥主编；薛恩厚，魏晨旭著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本书出售、求购地址：https://www.jiaokey.com/book/detail/11755321.html</w:t>
      </w:r>
    </w:p>
    <w:p>
      <w:r>
        <w:t>更多相关图书推荐：https://www.jiaokey.com</w:t>
      </w:r>
    </w:p>
    <w:p>
      <w:r>
        <w:t>马彦祥主编；薛恩厚，魏晨旭著 其他作品：https://www.jiaokey.com/tag/马彦祥主编；薛恩厚，魏晨旭著.html</w:t>
      </w:r>
    </w:p>
    <w:p>
      <w:r>
        <w:t>上杂出版社 出版图书：https://www.jiaokey.com/tag/上杂出版社.html</w:t>
      </w:r>
    </w:p>
    <w:p>
      <w:r>
        <w:t>关键词搜索：https://www.jiaokey.com/tag/京剧  退婚  第八种.html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