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建筑机械技术管理基本规则</w:t>
      </w:r>
    </w:p>
    <w:p>
      <w:r>
        <w:rPr>
          <w:rFonts w:ascii="宋体" w:hAnsi="宋体" w:eastAsia="宋体"/>
          <w:sz w:val="24"/>
        </w:rPr>
        <w:t>尼·鲍利索夫著；建筑工程机械施工总局译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建筑机械技术管理基本规则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尼·鲍利索夫著；建筑工程机械施工总局译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本书出售、求购地址：https://www.jiaokey.com/book/detail/11755291.html</w:t>
      </w:r>
    </w:p>
    <w:p>
      <w:r>
        <w:t>更多相关图书推荐：https://www.jiaokey.com</w:t>
      </w:r>
    </w:p>
    <w:p>
      <w:r>
        <w:t>尼·鲍利索夫著；建筑工程机械施工总局译 其他作品：https://www.jiaokey.com/tag/尼·鲍利索夫著；建筑工程机械施工总局译.html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关键词搜索：https://www.jiaokey.com/tag/建筑机械技术管理基本规则.html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