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书名：自动力织机  自动装置与补助运动</w:t>
      </w:r>
    </w:p>
    <w:p>
      <w:r>
        <w:t>作者：李辛凯译</w:t>
      </w:r>
    </w:p>
    <w:p>
      <w:r>
        <w:t>出版社：上海：中华书局</w:t>
      </w:r>
    </w:p>
    <w:p>
      <w:r>
        <w:t>出版日期：1951.07</w:t>
      </w:r>
    </w:p>
    <w:p>
      <w:r>
        <w:t>总页数：119</w:t>
      </w:r>
    </w:p>
    <w:p>
      <w:r>
        <w:t>更多请访问教客网: www.jiaokey.com</w:t>
      </w:r>
    </w:p>
    <w:p>
      <w:r>
        <w:t>自动力织机  自动装置与补助运动 评论地址：https://www.jiaokey.com/book/detail/11755247.html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