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土壤和土质的水分性质</w:t>
      </w:r>
    </w:p>
    <w:p>
      <w:r>
        <w:rPr>
          <w:rFonts w:ascii="宋体" w:hAnsi="宋体" w:eastAsia="宋体"/>
          <w:sz w:val="24"/>
        </w:rPr>
        <w:t>A·A·罗戴著；袁剑舫译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土壤和土质的水分性质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A·A·罗戴著；袁剑舫译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本书出售、求购地址：https://www.jiaokey.com/book/detail/11755217.html</w:t>
      </w:r>
    </w:p>
    <w:p>
      <w:r>
        <w:t>更多相关图书推荐：https://www.jiaokey.com</w:t>
      </w:r>
    </w:p>
    <w:p>
      <w:r>
        <w:t>A·A·罗戴著；袁剑舫译 其他作品：https://www.jiaokey.com/tag/A·A·罗戴著；袁剑舫译.html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关键词搜索：https://www.jiaokey.com/tag/土壤和土质的水分性质.html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