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在混凝土和砂浆中采用有机塑化剂暂行指示</w:t>
      </w:r>
    </w:p>
    <w:p>
      <w:r>
        <w:rPr>
          <w:rFonts w:ascii="宋体" w:hAnsi="宋体" w:eastAsia="宋体"/>
          <w:sz w:val="24"/>
        </w:rPr>
        <w:t>冶金工业部建筑局译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在混凝土和砂浆中采用有机塑化剂暂行指示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冶金工业部建筑局译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本书出售、求购地址：https://www.jiaokey.com/book/detail/11755207.html</w:t>
      </w:r>
    </w:p>
    <w:p>
      <w:r>
        <w:t>更多相关图书推荐：https://www.jiaokey.com</w:t>
      </w:r>
    </w:p>
    <w:p>
      <w:r>
        <w:t>冶金工业部建筑局译 其他作品：https://www.jiaokey.com/tag/冶金工业部建筑局译.html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关键词搜索：https://www.jiaokey.com/tag/在混凝土和砂浆中采用有机塑化剂暂行指示.html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