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书名：装配式钢筋混凝土结构和配件的生产</w:t>
      </w:r>
    </w:p>
    <w:p>
      <w:r>
        <w:t>作者：Л·B·阿尔谢湼夫著；俞忠辉译</w:t>
      </w:r>
    </w:p>
    <w:p>
      <w:r>
        <w:t>出版社：北京：建筑工程出版社</w:t>
      </w:r>
    </w:p>
    <w:p>
      <w:r>
        <w:t>出版日期：1958.03</w:t>
      </w:r>
    </w:p>
    <w:p>
      <w:r>
        <w:t>总页数：62</w:t>
      </w:r>
    </w:p>
    <w:p>
      <w:r>
        <w:t>更多请访问教客网: www.jiaokey.com</w:t>
      </w:r>
    </w:p>
    <w:p>
      <w:r>
        <w:t>装配式钢筋混凝土结构和配件的生产 评论地址：https://www.jiaokey.com/book/detail/11755205.html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