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全苏钢筋混凝土和混凝土会议的决议</w:t>
      </w:r>
    </w:p>
    <w:p>
      <w:r>
        <w:rPr>
          <w:rFonts w:ascii="宋体" w:hAnsi="宋体" w:eastAsia="宋体"/>
          <w:sz w:val="24"/>
        </w:rPr>
        <w:t>建筑工程部设计总局，吴钟华译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全苏钢筋混凝土和混凝土会议的决议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建筑工程部设计总局，吴钟华译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本书出售、求购地址：https://www.jiaokey.com/book/detail/11755197.html</w:t>
      </w:r>
    </w:p>
    <w:p>
      <w:r>
        <w:t>更多相关图书推荐：https://www.jiaokey.com</w:t>
      </w:r>
    </w:p>
    <w:p>
      <w:r>
        <w:t>建筑工程部设计总局，吴钟华译 其他作品：https://www.jiaokey.com/tag/建筑工程部设计总局，吴钟华译.html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关键词搜索：https://www.jiaokey.com/tag/全苏钢筋混凝土和混凝土会议的决议.html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