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资产负债表结构原理</w:t>
      </w:r>
    </w:p>
    <w:p>
      <w:r>
        <w:rPr>
          <w:rFonts w:ascii="宋体" w:hAnsi="宋体" w:eastAsia="宋体"/>
          <w:sz w:val="24"/>
        </w:rPr>
        <w:t>阿发那西也夫著；人民大学研究部编译室译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资产负债表结构原理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阿发那西也夫著；人民大学研究部编译室译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本书出售、求购地址：https://www.jiaokey.com/book/detail/11755176.html</w:t>
      </w:r>
    </w:p>
    <w:p>
      <w:r>
        <w:t>更多相关图书推荐：https://www.jiaokey.com</w:t>
      </w:r>
    </w:p>
    <w:p>
      <w:r>
        <w:t>阿发那西也夫著；人民大学研究部编译室译 其他作品：https://www.jiaokey.com/tag/阿发那西也夫著；人民大学研究部编译室译.html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关键词搜索：https://www.jiaokey.com/tag/资产负债表结构原理.html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