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安徽省高级农业生产合作社财务会计教材  初稿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安徽省高级农业生产合作社财务会计教材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本书出售、求购地址：https://www.jiaokey.com/book/detail/11755175.html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关键词搜索：https://www.jiaokey.com/tag/安徽省高级农业生产合作社财务会计教材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