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书名：关于设计多层居住楼房的装配式钢筋混凝土骨架和大型予制楼板的批示 Y104-52</w:t>
      </w:r>
    </w:p>
    <w:p>
      <w:r>
        <w:t>作者：公及平译</w:t>
      </w:r>
    </w:p>
    <w:p>
      <w:r>
        <w:t>出版社：北京：建筑工程出版社</w:t>
      </w:r>
    </w:p>
    <w:p>
      <w:r>
        <w:t>出版日期：1957.06</w:t>
      </w:r>
    </w:p>
    <w:p>
      <w:r>
        <w:t>总页数：20</w:t>
      </w:r>
    </w:p>
    <w:p>
      <w:r>
        <w:t>更多请访问教客网: www.jiaokey.com</w:t>
      </w:r>
    </w:p>
    <w:p>
      <w:r>
        <w:t>关于设计多层居住楼房的装配式钢筋混凝土骨架和大型予制楼板的批示 Y104-52 评论地址：https://www.jiaokey.com/book/detail/11755158.html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