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书名：梵天出世</w:t>
      </w:r>
    </w:p>
    <w:p>
      <w:r>
        <w:t>作者：本书编委会</w:t>
      </w:r>
    </w:p>
    <w:p>
      <w:r>
        <w:t>出版社：北京:民主与建设出版社,1995.08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梵天出世 评论地址：https://www.jiaokey.com/book/detail/11755056.html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