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巴尔希法尔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巴尔希法尔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本书出售、求购地址：https://www.jiaokey.com/book/detail/11755049.html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关键词搜索：https://www.jiaokey.com/tag/巴尔希法尔.html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