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书名：世界幽默漫画经典</w:t>
      </w:r>
    </w:p>
    <w:p>
      <w:r>
        <w:t>作者：陈佩佩编绘</w:t>
      </w:r>
    </w:p>
    <w:p>
      <w:r>
        <w:t>出版社：沈阳：沈阳出版社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世界幽默漫画经典 评论地址：https://www.jiaokey.com/book/detail/11755037.html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