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红楼雾瘴  玩味脂砚斋</w:t>
      </w:r>
    </w:p>
    <w:p>
      <w:r>
        <w:rPr>
          <w:rFonts w:ascii="宋体" w:hAnsi="宋体" w:eastAsia="宋体"/>
          <w:sz w:val="24"/>
        </w:rPr>
        <w:t>克非著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红楼雾瘴  玩味脂砚斋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红楼梦－文学研究 文学研究-红楼梦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本书出售、求购地址：https://www.jiaokey.com/book/detail/11755023.html</w:t>
      </w:r>
    </w:p>
    <w:p>
      <w:r>
        <w:t>更多相关图书推荐：https://www.jiaokey.com</w:t>
      </w:r>
    </w:p>
    <w:p>
      <w:r>
        <w:t>克非著 其他作品：https://www.jiaokey.com/tag/克非著.html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关键词搜索：https://www.jiaokey.com/tag/红楼梦－文学研究 文学研究-红楼梦.html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