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世界著名动物故事大观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世界著名动物故事大观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本书出售、求购地址：https://www.jiaokey.com/book/detail/11755001.html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关键词搜索：https://www.jiaokey.com/tag/世界著名动物故事大观.html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