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当代微型小说名篇赏析</w:t>
      </w:r>
    </w:p>
    <w:p>
      <w:r>
        <w:rPr>
          <w:rFonts w:ascii="宋体" w:hAnsi="宋体" w:eastAsia="宋体"/>
          <w:sz w:val="24"/>
        </w:rPr>
        <w:t>王春煜，周相海主编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当代微型小说名篇赏析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王春煜，周相海主编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 学科: 鉴赏 地点: 中国 年代: 现代 学科: 选集  小小说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本书出售、求购地址：https://www.jiaokey.com/book/detail/11754974.html</w:t>
      </w:r>
    </w:p>
    <w:p>
      <w:r>
        <w:t>更多相关图书推荐：https://www.jiaokey.com</w:t>
      </w:r>
    </w:p>
    <w:p>
      <w:r>
        <w:t>王春煜，周相海主编 其他作品：https://www.jiaokey.com/tag/王春煜，周相海主编.html</w:t>
      </w:r>
    </w:p>
    <w:p>
      <w:r>
        <w:t>关键词搜索：https://www.jiaokey.com/tag/小小说 学科: 鉴赏 地点: 中国 年代: 现代 学科: 选集  小小说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