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中国古代历史故事大观  下</w:t>
      </w:r>
    </w:p>
    <w:p>
      <w:r>
        <w:rPr>
          <w:rFonts w:ascii="宋体" w:hAnsi="宋体" w:eastAsia="宋体"/>
          <w:sz w:val="24"/>
        </w:rPr>
        <w:t>张立志，骆进华等编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中国古代历史故事大观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张立志，骆进华等编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本书出售、求购地址：https://www.jiaokey.com/book/detail/11754963.html</w:t>
      </w:r>
    </w:p>
    <w:p>
      <w:r>
        <w:t>更多相关图书推荐：https://www.jiaokey.com</w:t>
      </w:r>
    </w:p>
    <w:p>
      <w:r>
        <w:t>张立志，骆进华等编 其他作品：https://www.jiaokey.com/tag/张立志，骆进华等编.html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关键词搜索：https://www.jiaokey.com/tag/中国古代历史故事大观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