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九尾狐</w:t>
      </w:r>
    </w:p>
    <w:p>
      <w:r>
        <w:rPr>
          <w:rFonts w:ascii="宋体" w:hAnsi="宋体" w:eastAsia="宋体"/>
          <w:sz w:val="24"/>
        </w:rPr>
        <w:t>梦花馆主江阻香撰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九尾狐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梦花馆主江阻香撰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古典小说-中国-清代-章回小说-中国-清代-长篇小说-中国-清代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本书出售、求购地址：https://www.jiaokey.com/book/detail/11754957.html</w:t>
      </w:r>
    </w:p>
    <w:p>
      <w:r>
        <w:t>更多相关图书推荐：https://www.jiaokey.com</w:t>
      </w:r>
    </w:p>
    <w:p>
      <w:r>
        <w:t>梦花馆主江阻香撰 其他作品：https://www.jiaokey.com/tag/梦花馆主江阻香撰.html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关键词搜索：https://www.jiaokey.com/tag/古典小说-中国-清代-章回小说-中国-清代-长篇小说-中国-清代.html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