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开辟演义  杨家府演义</w:t>
      </w:r>
    </w:p>
    <w:p>
      <w:r>
        <w:rPr>
          <w:rFonts w:ascii="宋体" w:hAnsi="宋体" w:eastAsia="宋体"/>
          <w:sz w:val="24"/>
        </w:rPr>
        <w:t>（明）五岳山人，滋阳校点（明）无名氏编著；朱沂之校点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开辟演义  杨家府演义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（明）五岳山人，滋阳校点（明）无名氏编著；朱沂之校点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本书出售、求购地址：https://www.jiaokey.com/book/detail/11754955.html</w:t>
      </w:r>
    </w:p>
    <w:p>
      <w:r>
        <w:t>更多相关图书推荐：https://www.jiaokey.com</w:t>
      </w:r>
    </w:p>
    <w:p>
      <w:r>
        <w:t>（明）五岳山人，滋阳校点（明）无名氏编著；朱沂之校点 其他作品：https://www.jiaokey.com/tag/（明）五岳山人，滋阳校点（明）无名氏编著；朱沂之校点.html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关键词搜索：https://www.jiaokey.com/tag/开辟演义  杨家府演义.html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