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书名：光荣与梦想  获诺贝尔奖诗人掠影暨金诗百首</w:t>
      </w:r>
    </w:p>
    <w:p>
      <w:r>
        <w:t>作者：亦默编著</w:t>
      </w:r>
    </w:p>
    <w:p>
      <w:r>
        <w:t>出版社：长春：时代文艺出版社</w:t>
      </w:r>
    </w:p>
    <w:p>
      <w:r>
        <w:t>出版日期：1992.03</w:t>
      </w:r>
    </w:p>
    <w:p>
      <w:r>
        <w:t>总页数：253</w:t>
      </w:r>
    </w:p>
    <w:p>
      <w:r>
        <w:t>更多请访问教客网: www.jiaokey.com</w:t>
      </w:r>
    </w:p>
    <w:p>
      <w:r>
        <w:t>光荣与梦想  获诺贝尔奖诗人掠影暨金诗百首 评论地址：https://www.jiaokey.com/book/detail/11754922.html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