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阿Q新论 阿Q与世界文学中的精神典型问题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阿Q新论 阿Q与世界文学中的精神典型问题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阿Q正传-文学研究 文学研究-阿Q正传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本书出售、求购地址：https://www.jiaokey.com/book/detail/11754908.html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关键词搜索：https://www.jiaokey.com/tag/阿Q正传-文学研究 文学研究-阿Q正传.html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