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书名：唱支山歌做媒人  中国各族民间情歌精品</w:t>
      </w:r>
    </w:p>
    <w:p>
      <w:r>
        <w:t>作者：何红一选编</w:t>
      </w:r>
    </w:p>
    <w:p>
      <w:r>
        <w:t>出版社：武汉:湖北人民出版社,1994.08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唱支山歌做媒人  中国各族民间情歌精品 评论地址：https://www.jiaokey.com/book/detail/11754868.html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