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第30卷  杂著  4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第30卷  杂著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本书出售、求购地址：https://www.jiaokey.com/book/detail/11754854.html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关键词搜索：https://www.jiaokey.com/tag/巴尔扎克全集  第30卷  杂著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