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第26卷  戏剧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第26卷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本书出售、求购地址：https://www.jiaokey.com/book/detail/11754850.html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第26卷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