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第25卷  都兰趣话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第25卷  都兰趣话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本书出售、求购地址：https://www.jiaokey.com/book/detail/11754849.html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第25卷  都兰趣话.html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