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血色黄昏  修订本  修订版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血色黄昏  修订本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本书出售、求购地址：https://www.jiaokey.com/book/detail/11754797.html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关键词搜索：https://www.jiaokey.com/tag/血色黄昏  修订本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